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春姑娘和雪爷爷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春姑娘和雪爷爷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本书出售、求购地址：https://www.jiaokey.com/book/detail/11315079.html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关键词搜索：https://www.jiaokey.com/tag/春姑娘和雪爷爷.html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