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压床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总页数：7</w:t>
      </w:r>
    </w:p>
    <w:p>
      <w:r>
        <w:t>更多请访问教客网: www.jiaokey.com</w:t>
      </w:r>
    </w:p>
    <w:p>
      <w:r>
        <w:t>高等学校教材  机械原理课程作业指导书  合订本  压床 评论地址：https://www.jiaokey.com/book/detail/11315039.html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