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模范医学专家：吴孟超</w:t>
      </w:r>
    </w:p>
    <w:p>
      <w:r>
        <w:rPr>
          <w:rFonts w:ascii="宋体" w:hAnsi="宋体" w:eastAsia="宋体"/>
          <w:sz w:val="24"/>
        </w:rPr>
        <w:t>总后勤部政治部组织部，第二军医大学政治部编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模范医学专家：吴孟超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总后勤部政治部组织部，第二军医大学政治部编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本书出售、求购地址：https://www.jiaokey.com/book/detail/11314920.html</w:t>
      </w:r>
    </w:p>
    <w:p>
      <w:r>
        <w:t>更多相关图书推荐：https://www.jiaokey.com</w:t>
      </w:r>
    </w:p>
    <w:p>
      <w:r>
        <w:t>总后勤部政治部组织部，第二军医大学政治部编 其他作品：https://www.jiaokey.com/tag/总后勤部政治部组织部，第二军医大学政治部编.html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关键词搜索：https://www.jiaokey.com/tag/模范医学专家：吴孟超.html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