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平衡医学  平衡针灸与平衡药物  21世纪人类健康指南</w:t>
      </w:r>
    </w:p>
    <w:p>
      <w:r>
        <w:rPr>
          <w:rFonts w:ascii="宋体" w:hAnsi="宋体" w:eastAsia="宋体"/>
          <w:sz w:val="24"/>
        </w:rPr>
        <w:t>朱笑微等著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平衡医学  平衡针灸与平衡药物  21世纪人类健康指南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朱笑微等著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本书出售、求购地址：https://www.jiaokey.com/book/detail/11314892.html</w:t>
      </w:r>
    </w:p>
    <w:p>
      <w:r>
        <w:t>更多相关图书推荐：https://www.jiaokey.com</w:t>
      </w:r>
    </w:p>
    <w:p>
      <w:r>
        <w:t>朱笑微等著 其他作品：https://www.jiaokey.com/tag/朱笑微等著.html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关键词搜索：https://www.jiaokey.com/tag/平衡医学  平衡针灸与平衡药物  21世纪人类健康指南.html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