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科学工作者留学、交流用英文书信选  第2集</w:t>
      </w:r>
    </w:p>
    <w:p>
      <w:r>
        <w:rPr>
          <w:rFonts w:ascii="宋体" w:hAnsi="宋体" w:eastAsia="宋体"/>
          <w:sz w:val="24"/>
        </w:rPr>
        <w:t>（日）阪口玄二，逢坂昭著；李桂兰译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科学工作者留学、交流用英文书信选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（日）阪口玄二，逢坂昭著；李桂兰译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英语-书信-写作 书信-英语-写作 写作-书信-英语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本书出售、求购地址：https://www.jiaokey.com/book/detail/11314795.html</w:t>
      </w:r>
    </w:p>
    <w:p>
      <w:r>
        <w:t>更多相关图书推荐：https://www.jiaokey.com</w:t>
      </w:r>
    </w:p>
    <w:p>
      <w:r>
        <w:t>（日）阪口玄二，逢坂昭著；李桂兰译 其他作品：https://www.jiaokey.com/tag/（日）阪口玄二，逢坂昭著；李桂兰译.html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关键词搜索：https://www.jiaokey.com/tag/英语-书信-写作 书信-英语-写作 写作-书信-英语.html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