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现代成分输血与临床</w:t>
      </w:r>
    </w:p>
    <w:p>
      <w:r>
        <w:rPr>
          <w:rFonts w:ascii="宋体" w:hAnsi="宋体" w:eastAsia="宋体"/>
          <w:sz w:val="24"/>
        </w:rPr>
        <w:t>江朝富，崔徐江，汪传喜主编；付涌水等编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现代成分输血与临床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江朝富，崔徐江，汪传喜主编；付涌水等编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输血(学科: 基本知识) 输血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本书出售、求购地址：https://www.jiaokey.com/book/detail/11314763.html</w:t>
      </w:r>
    </w:p>
    <w:p>
      <w:r>
        <w:t>更多相关图书推荐：https://www.jiaokey.com</w:t>
      </w:r>
    </w:p>
    <w:p>
      <w:r>
        <w:t>江朝富，崔徐江，汪传喜主编；付涌水等编 其他作品：https://www.jiaokey.com/tag/江朝富，崔徐江，汪传喜主编；付涌水等编.html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关键词搜索：https://www.jiaokey.com/tag/输血(学科: 基本知识) 输血.html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