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陕甘宁边区医家传略  第1辑</w:t>
      </w:r>
    </w:p>
    <w:p>
      <w:r>
        <w:rPr>
          <w:rFonts w:ascii="宋体" w:hAnsi="宋体" w:eastAsia="宋体"/>
          <w:sz w:val="24"/>
        </w:rPr>
        <w:t>陕西卫生志编纂委员公办公室编；卢希谦，赵石麟主编；辛智科，孙忠年副主编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陕甘宁边区医家传略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陕西卫生志编纂委员公办公室编；卢希谦，赵石麟主编；辛智科，孙忠年副主编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本书出售、求购地址：https://www.jiaokey.com/book/detail/11314762.html</w:t>
      </w:r>
    </w:p>
    <w:p>
      <w:r>
        <w:t>更多相关图书推荐：https://www.jiaokey.com</w:t>
      </w:r>
    </w:p>
    <w:p>
      <w:r>
        <w:t>陕西卫生志编纂委员公办公室编；卢希谦，赵石麟主编；辛智科，孙忠年副主编 其他作品：https://www.jiaokey.com/tag/陕西卫生志编纂委员公办公室编；卢希谦，赵石麟主编；辛智科，孙忠年副主编.html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关键词搜索：https://www.jiaokey.com/tag/陕甘宁边区医家传略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