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组织变革  战略性ERP价值实现的保障</w:t>
      </w:r>
    </w:p>
    <w:p>
      <w:r>
        <w:rPr>
          <w:rFonts w:ascii="宋体" w:hAnsi="宋体" w:eastAsia="宋体"/>
          <w:sz w:val="24"/>
        </w:rPr>
        <w:t>余伟萍等著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组织变革  战略性ERP价值实现的保障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本书出售、求购地址：https://www.jiaokey.com/book/detail/11314689.html</w:t>
      </w:r>
    </w:p>
    <w:p>
      <w:r>
        <w:t>更多相关图书推荐：https://www.jiaokey.com</w:t>
      </w:r>
    </w:p>
    <w:p>
      <w:r>
        <w:t>余伟萍等著 其他作品：https://www.jiaokey.com/tag/余伟萍等著.html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关键词搜索：https://www.jiaokey.com/tag/组织变革  战略性ERP价值实现的保障.html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