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会计再造  美国《2002年萨班斯－奥克斯莱法案》启示录</w:t>
      </w:r>
    </w:p>
    <w:p>
      <w:r>
        <w:rPr>
          <w:rFonts w:ascii="宋体" w:hAnsi="宋体" w:eastAsia="宋体"/>
          <w:sz w:val="24"/>
        </w:rPr>
        <w:t>林钟高，魏立江著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会计再造  美国《2002年萨班斯－奥克斯莱法案》启示录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林钟高，魏立江著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本书出售、求购地址：https://www.jiaokey.com/book/detail/11314674.html</w:t>
      </w:r>
    </w:p>
    <w:p>
      <w:r>
        <w:t>更多相关图书推荐：https://www.jiaokey.com</w:t>
      </w:r>
    </w:p>
    <w:p>
      <w:r>
        <w:t>林钟高，魏立江著 其他作品：https://www.jiaokey.com/tag/林钟高，魏立江著.html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关键词搜索：https://www.jiaokey.com/tag/会计再造  美国《2002年萨班斯－奥克斯莱法案》启示录.html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