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书名：经济学导论  第3版</w:t>
      </w:r>
    </w:p>
    <w:p>
      <w:r>
        <w:t>作者：（美）阿琳·霍格（Arleen J.Hoag），（美）约翰·霍格（John H.Hoag）著；刘文忻主译</w:t>
      </w:r>
    </w:p>
    <w:p>
      <w:r>
        <w:t>出版社：北京：华夏出版社</w:t>
      </w:r>
    </w:p>
    <w:p>
      <w:r>
        <w:t>出版日期：2004.08</w:t>
      </w:r>
    </w:p>
    <w:p>
      <w:r>
        <w:t>总页数：445</w:t>
      </w:r>
    </w:p>
    <w:p>
      <w:r>
        <w:t>更多请访问教客网: www.jiaokey.com</w:t>
      </w:r>
    </w:p>
    <w:p>
      <w:r>
        <w:t>经济学导论  第3版 评论地址：https://www.jiaokey.com/book/detail/11314673.html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