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smart Building an educated vocabulary</w:t>
      </w:r>
    </w:p>
    <w:p>
      <w:r>
        <w:rPr>
          <w:rFonts w:ascii="宋体" w:hAnsi="宋体" w:eastAsia="宋体"/>
          <w:sz w:val="24"/>
        </w:rPr>
        <w:t>原著；（美） Adam Robinson 翻译朴玉等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smart Building an educated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原著；（美） Adam Robinson 翻译朴玉等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本书出售、求购地址：https://www.jiaokey.com/book/detail/11314663.html</w:t>
      </w:r>
    </w:p>
    <w:p>
      <w:r>
        <w:t>更多相关图书推荐：https://www.jiaokey.com</w:t>
      </w:r>
    </w:p>
    <w:p>
      <w:r>
        <w:t>原著；（美） Adam Robinson 翻译朴玉等 其他作品：https://www.jiaokey.com/tag/原著；（美） Adam Robinson 翻译朴玉等.html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关键词搜索：https://www.jiaokey.com/tag/Word smart Building an educated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