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星耀涅瓦河  圣彼得堡当代作家作品选</w:t>
      </w:r>
    </w:p>
    <w:p>
      <w:r>
        <w:rPr>
          <w:rFonts w:ascii="宋体" w:hAnsi="宋体" w:eastAsia="宋体"/>
          <w:sz w:val="24"/>
        </w:rPr>
        <w:t>（俄）瓦·阿诺茨基等著；郑体武等译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星耀涅瓦河  圣彼得堡当代作家作品选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（俄）瓦·阿诺茨基等著；郑体武等译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本书出售、求购地址：https://www.jiaokey.com/book/detail/11314650.html</w:t>
      </w:r>
    </w:p>
    <w:p>
      <w:r>
        <w:t>更多相关图书推荐：https://www.jiaokey.com</w:t>
      </w:r>
    </w:p>
    <w:p>
      <w:r>
        <w:t>（俄）瓦·阿诺茨基等著；郑体武等译 其他作品：https://www.jiaokey.com/tag/（俄）瓦·阿诺茨基等著；郑体武等译.html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关键词搜索：https://www.jiaokey.com/tag/星耀涅瓦河  圣彼得堡当代作家作品选.html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