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书名：考研备战手册  让考研不再盲目</w:t>
      </w:r>
    </w:p>
    <w:p>
      <w:r>
        <w:t>作者：肖江平，陈莉莉，王娜，彭先伟，王旭，石川，甘忠，汪涛编著</w:t>
      </w:r>
    </w:p>
    <w:p>
      <w:r>
        <w:t>出版社：</w:t>
      </w:r>
    </w:p>
    <w:p>
      <w:r>
        <w:t>出版日期：2004.09</w:t>
      </w:r>
    </w:p>
    <w:p>
      <w:r>
        <w:t>总页数：383</w:t>
      </w:r>
    </w:p>
    <w:p>
      <w:r>
        <w:t>更多请访问教客网: www.jiaokey.com</w:t>
      </w:r>
    </w:p>
    <w:p>
      <w:r>
        <w:t>考研备战手册  让考研不再盲目 评论地址：https://www.jiaokey.com/book/detail/11314635.html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