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书名：语林趣话</w:t>
      </w:r>
    </w:p>
    <w:p>
      <w:r>
        <w:t>作者：时学祥，赵伯平主编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语林趣话 评论地址：https://www.jiaokey.com/book/detail/11314625.html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