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书名：自由论  《自由四论》扩充版</w:t>
      </w:r>
    </w:p>
    <w:p>
      <w:r>
        <w:t>作者：（英）以赛亚·伯林（Isaiah Berlin）著；胡传胜译</w:t>
      </w:r>
    </w:p>
    <w:p>
      <w:r>
        <w:t>出版社：</w:t>
      </w:r>
    </w:p>
    <w:p>
      <w:r>
        <w:t>出版日期：2003.12</w:t>
      </w:r>
    </w:p>
    <w:p>
      <w:r>
        <w:t>总页数：447</w:t>
      </w:r>
    </w:p>
    <w:p>
      <w:r>
        <w:t>更多请访问教客网: www.jiaokey.com</w:t>
      </w:r>
    </w:p>
    <w:p>
      <w:r>
        <w:t>自由论  《自由四论》扩充版 评论地址：https://www.jiaokey.com/book/detail/11314535.html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