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费尔迪杜凯</w:t>
      </w:r>
    </w:p>
    <w:p>
      <w:r>
        <w:rPr>
          <w:rFonts w:ascii="宋体" w:hAnsi="宋体" w:eastAsia="宋体"/>
          <w:sz w:val="24"/>
        </w:rPr>
        <w:t>（波）维·贡布罗维奇（Witold Gombrowicz）著；易丽君，袁汉镕译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费尔迪杜凯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（波）维·贡布罗维奇（Witold Gombrowicz）著；易丽君，袁汉镕译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本书出售、求购地址：https://www.jiaokey.com/book/detail/11314533.html</w:t>
      </w:r>
    </w:p>
    <w:p>
      <w:r>
        <w:t>更多相关图书推荐：https://www.jiaokey.com</w:t>
      </w:r>
    </w:p>
    <w:p>
      <w:r>
        <w:t>（波）维·贡布罗维奇（Witold Gombrowicz）著；易丽君，袁汉镕译 其他作品：https://www.jiaokey.com/tag/（波）维·贡布罗维奇（Witold Gombrowicz）著；易丽君，袁汉镕译.html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关键词搜索：https://www.jiaokey.com/tag/费尔迪杜凯.html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