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书名：学会飞翔  辣妹自传</w:t>
      </w:r>
    </w:p>
    <w:p>
      <w:r>
        <w:t>作者：（英）维多利亚·贝克汉姆（Victoria Beckham）著；陶竹，马道珍译</w:t>
      </w:r>
    </w:p>
    <w:p>
      <w:r>
        <w:t>出版社：南京：译林出版社</w:t>
      </w:r>
    </w:p>
    <w:p>
      <w:r>
        <w:t>出版日期：2003.07</w:t>
      </w:r>
    </w:p>
    <w:p>
      <w:r>
        <w:t>总页数：446</w:t>
      </w:r>
    </w:p>
    <w:p>
      <w:r>
        <w:t>更多请访问教客网: www.jiaokey.com</w:t>
      </w:r>
    </w:p>
    <w:p>
      <w:r>
        <w:t>学会飞翔  辣妹自传 评论地址：https://www.jiaokey.com/book/detail/11314528.html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