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书名：花园座位设置与装饰</w:t>
      </w:r>
    </w:p>
    <w:p>
      <w:r>
        <w:t>作者：（德）罗萨·沃尔夫著；丛明才译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总页数：88</w:t>
      </w:r>
    </w:p>
    <w:p>
      <w:r>
        <w:t>更多请访问教客网: www.jiaokey.com</w:t>
      </w:r>
    </w:p>
    <w:p>
      <w:r>
        <w:t>花园座位设置与装饰 评论地址：https://www.jiaokey.com/book/detail/11314492.html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