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书名：最新汽车电器与电控系统原理与维修</w:t>
      </w:r>
    </w:p>
    <w:p>
      <w:r>
        <w:t>作者：葛仁礼编著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总页数：618</w:t>
      </w:r>
    </w:p>
    <w:p>
      <w:r>
        <w:t>更多请访问教客网: www.jiaokey.com</w:t>
      </w:r>
    </w:p>
    <w:p>
      <w:r>
        <w:t>最新汽车电器与电控系统原理与维修 评论地址：https://www.jiaokey.com/book/detail/11314457.html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