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电气设备用六氟化硫标准汇编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电气设备用六氟化硫标准汇编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气体绝缘材料-氟化物(学科:标准地点:中国学科:汇编)氟化物-气体绝缘材料(学科:标准地点:中国学科:汇编)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本书出售、求购地址：https://www.jiaokey.com/book/detail/11314454.html</w:t>
      </w:r>
    </w:p>
    <w:p>
      <w:r>
        <w:t>更多相关图书推荐：https://www.jiaokey.com</w:t>
      </w:r>
    </w:p>
    <w:p>
      <w:r>
        <w:t>北京:中国电力出版社,1998.05 出版图书：https://www.jiaokey.com/tag/北京:中国电力出版社,1998.05.html</w:t>
      </w:r>
    </w:p>
    <w:p>
      <w:r>
        <w:t>关键词搜索：https://www.jiaokey.com/tag/气体绝缘材料-氟化物(学科:标准地点:中国学科:汇编)氟化物-气体绝缘材料(学科:标准地点:中国学科:汇编).html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