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书名：火力发电厂烟风煤粉管道设计技术规程配套设计计算方法</w:t>
      </w:r>
    </w:p>
    <w:p>
      <w:r>
        <w:t>作者：钱成绪编</w:t>
      </w:r>
    </w:p>
    <w:p>
      <w:r>
        <w:t>出版社：北京:中国电力出版社,2004.09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火力发电厂烟风煤粉管道设计技术规程配套设计计算方法 评论地址：https://www.jiaokey.com/book/detail/11314413.html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