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书名：机立窑水泥生产技术与操作</w:t>
      </w:r>
    </w:p>
    <w:p>
      <w:r>
        <w:t>作者：程志源，夏宝林编著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机立窑水泥生产技术与操作 评论地址：https://www.jiaokey.com/book/detail/11314401.html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