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书名：广东样板小区园林  岭南园林的生态理念和手法</w:t>
      </w:r>
    </w:p>
    <w:p>
      <w:r>
        <w:t>作者：钟晓青著</w:t>
      </w:r>
    </w:p>
    <w:p>
      <w:r>
        <w:t>出版社：广州：广东科技出版社</w:t>
      </w:r>
    </w:p>
    <w:p>
      <w:r>
        <w:t>出版日期：2004.02</w:t>
      </w:r>
    </w:p>
    <w:p>
      <w:r>
        <w:t>总页数：146</w:t>
      </w:r>
    </w:p>
    <w:p>
      <w:r>
        <w:t>更多请访问教客网: www.jiaokey.com</w:t>
      </w:r>
    </w:p>
    <w:p>
      <w:r>
        <w:t>广东样板小区园林  岭南园林的生态理念和手法 评论地址：https://www.jiaokey.com/book/detail/11314393.html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