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兰登书屋英语研究报告高手</w:t>
      </w:r>
    </w:p>
    <w:p>
      <w:r>
        <w:rPr>
          <w:rFonts w:ascii="宋体" w:hAnsi="宋体" w:eastAsia="宋体"/>
          <w:sz w:val="24"/>
        </w:rPr>
        <w:t>原著；（美） Liz Buffa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兰登书屋英语研究报告高手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原著；（美） Liz Buffa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本书出售、求购地址：https://www.jiaokey.com/book/detail/11314361.html</w:t>
      </w:r>
    </w:p>
    <w:p>
      <w:r>
        <w:t>更多相关图书推荐：https://www.jiaokey.com</w:t>
      </w:r>
    </w:p>
    <w:p>
      <w:r>
        <w:t>原著；（美） Liz Buffa 其他作品：https://www.jiaokey.com/tag/原著；（美） Liz Buffa.html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关键词搜索：https://www.jiaokey.com/tag/兰登书屋英语研究报告高手.html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