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德隆内幕  挑战金融和实业的均衡极限</w:t>
      </w:r>
    </w:p>
    <w:p>
      <w:r>
        <w:rPr>
          <w:rFonts w:ascii="宋体" w:hAnsi="宋体" w:eastAsia="宋体"/>
          <w:sz w:val="24"/>
        </w:rPr>
        <w:t>李德林著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德隆内幕  挑战金融和实业的均衡极限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本书出售、求购地址：https://www.jiaokey.com/book/detail/11314353.html</w:t>
      </w:r>
    </w:p>
    <w:p>
      <w:r>
        <w:t>更多相关图书推荐：https://www.jiaokey.com</w:t>
      </w:r>
    </w:p>
    <w:p>
      <w:r>
        <w:t>李德林著 其他作品：https://www.jiaokey.com/tag/李德林著.html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关键词搜索：https://www.jiaokey.com/tag/德隆内幕  挑战金融和实业的均衡极限.html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