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书名：中国人容易理解错的英语常用词汇</w:t>
      </w:r>
    </w:p>
    <w:p>
      <w:r>
        <w:t>作者:权太龙主编</w:t>
      </w:r>
    </w:p>
    <w:p>
      <w:r>
        <w:t>出版社:长春：吉林科学技术出版社</w:t>
      </w:r>
    </w:p>
    <w:p>
      <w:r>
        <w:t>出版日期：2004.01</w:t>
      </w:r>
    </w:p>
    <w:p>
      <w:r>
        <w:t>总页数：469</w:t>
      </w:r>
    </w:p>
    <w:p>
      <w:r>
        <w:t>更多请访问教客网:www.jiaokey.com</w:t>
      </w:r>
    </w:p>
    <w:p>
      <w:r>
        <w:t>中国人容易理解错的英语常用词汇评论地址：https://www.jiaokey.com/book/detail/11314333.html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