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婚姻维新记  幸福婚姻的100个简约法则  英汉对照</w:t>
      </w:r>
    </w:p>
    <w:p>
      <w:r>
        <w:rPr>
          <w:rFonts w:ascii="宋体" w:hAnsi="宋体" w:eastAsia="宋体"/>
          <w:sz w:val="24"/>
        </w:rPr>
        <w:t>（美）大卫·奈温（David Niven）著；朱茳，黄宇译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婚姻维新记  幸福婚姻的100个简约法则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（美）大卫·奈温（David Niven）著；朱茳，黄宇译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本书出售、求购地址：https://www.jiaokey.com/book/detail/11314314.html</w:t>
      </w:r>
    </w:p>
    <w:p>
      <w:r>
        <w:t>更多相关图书推荐：https://www.jiaokey.com</w:t>
      </w:r>
    </w:p>
    <w:p>
      <w:r>
        <w:t>（美）大卫·奈温（David Niven）著；朱茳，黄宇译 其他作品：https://www.jiaokey.com/tag/（美）大卫·奈温（David Niven）著；朱茳，黄宇译.html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关键词搜索：https://www.jiaokey.com/tag/婚姻维新记  幸福婚姻的100个简约法则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