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书名：点击决胜英语词汇6600</w:t>
      </w:r>
    </w:p>
    <w:p>
      <w:r>
        <w:t>作者：王湘云，朱磊，叶艳主编</w:t>
      </w:r>
    </w:p>
    <w:p>
      <w:r>
        <w:t>出版社：大连：大连理工大学出版社</w:t>
      </w:r>
    </w:p>
    <w:p>
      <w:r>
        <w:t>出版日期：2004</w:t>
      </w:r>
    </w:p>
    <w:p>
      <w:r>
        <w:t>总页数：450</w:t>
      </w:r>
    </w:p>
    <w:p>
      <w:r>
        <w:t>更多请访问教客网: www.jiaokey.com</w:t>
      </w:r>
    </w:p>
    <w:p>
      <w:r>
        <w:t>点击决胜英语词汇6600 评论地址：https://www.jiaokey.com/book/detail/11314306.html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