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每天都是一份礼物：英汉对照</w:t>
      </w:r>
    </w:p>
    <w:p>
      <w:r>
        <w:rPr>
          <w:rFonts w:ascii="宋体" w:hAnsi="宋体" w:eastAsia="宋体"/>
          <w:sz w:val="24"/>
        </w:rPr>
        <w:t>（美）杰克·汉森著；胡邓译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每天都是一份礼物：英汉对照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（美）杰克·汉森著；胡邓译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本书出售、求购地址：https://www.jiaokey.com/book/detail/11314304.html</w:t>
      </w:r>
    </w:p>
    <w:p>
      <w:r>
        <w:t>更多相关图书推荐：https://www.jiaokey.com</w:t>
      </w:r>
    </w:p>
    <w:p>
      <w:r>
        <w:t>（美）杰克·汉森著；胡邓译 其他作品：https://www.jiaokey.com/tag/（美）杰克·汉森著；胡邓译.html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关键词搜索：https://www.jiaokey.com/tag/每天都是一份礼物：英汉对照.html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