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  卓越的人生</w:t>
      </w:r>
    </w:p>
    <w:p>
      <w:r>
        <w:t>作者：（美）本杰明·富兰克林著；李玉香，张书森编译</w:t>
      </w:r>
    </w:p>
    <w:p>
      <w:r>
        <w:t>出版社：呼和浩特：远方出版社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富兰克林自传  卓越的人生 评论地址：https://www.jiaokey.com/book/detail/11314300.html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