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成功之门的钥匙</w:t>
      </w:r>
    </w:p>
    <w:p>
      <w:r>
        <w:rPr>
          <w:rFonts w:ascii="宋体" w:hAnsi="宋体" w:eastAsia="宋体"/>
          <w:sz w:val="24"/>
        </w:rPr>
        <w:t>（美）托马斯·沃尔夫等著；鄢爱华，张弘编译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成功之门的钥匙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（美）托马斯·沃尔夫等著；鄢爱华，张弘编译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本书出售、求购地址：https://www.jiaokey.com/book/detail/11314295.html</w:t>
      </w:r>
    </w:p>
    <w:p>
      <w:r>
        <w:t>更多相关图书推荐：https://www.jiaokey.com</w:t>
      </w:r>
    </w:p>
    <w:p>
      <w:r>
        <w:t>（美）托马斯·沃尔夫等著；鄢爱华，张弘编译 其他作品：https://www.jiaokey.com/tag/（美）托马斯·沃尔夫等著；鄢爱华，张弘编译.html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关键词搜索：https://www.jiaokey.com/tag/心灵鸡汤  成功之门的钥匙.html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