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实战Visual Basic.NET 2003进销存系统</w:t>
      </w:r>
    </w:p>
    <w:p>
      <w:r>
        <w:rPr>
          <w:rFonts w:ascii="宋体" w:hAnsi="宋体" w:eastAsia="宋体"/>
          <w:sz w:val="24"/>
        </w:rPr>
        <w:t>黄文劭，杨宗璟著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实战Visual Basic.NET 2003进销存系统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黄文劭，杨宗璟著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本书出售、求购地址：https://www.jiaokey.com/book/detail/11314253.html</w:t>
      </w:r>
    </w:p>
    <w:p>
      <w:r>
        <w:t>更多相关图书推荐：https://www.jiaokey.com</w:t>
      </w:r>
    </w:p>
    <w:p>
      <w:r>
        <w:t>黄文劭，杨宗璟著 其他作品：https://www.jiaokey.com/tag/黄文劭，杨宗璟著.html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关键词搜索：https://www.jiaokey.com/tag/实战Visual Basic.NET 2003进销存系统.html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