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ASP游戏编程导学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ASP游戏编程导学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本书出售、求购地址：https://www.jiaokey.com/book/detail/11314229.html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关键词搜索：https://www.jiaokey.com/tag/ASP游戏编程导学.html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