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</w:t>
      </w:r>
    </w:p>
    <w:p>
      <w:r>
        <w:rPr>
          <w:rFonts w:ascii="宋体" w:hAnsi="宋体" w:eastAsia="宋体"/>
          <w:sz w:val="24"/>
        </w:rPr>
        <w:t>全国人大法工委行政法室著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全国人大法工委行政法室著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本书出售、求购地址：https://www.jiaokey.com/book/detail/11314222.html</w:t>
      </w:r>
    </w:p>
    <w:p>
      <w:r>
        <w:t>更多相关图书推荐：https://www.jiaokey.com</w:t>
      </w:r>
    </w:p>
    <w:p>
      <w:r>
        <w:t>全国人大法工委行政法室著 其他作品：https://www.jiaokey.com/tag/全国人大法工委行政法室著.html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关键词搜索：https://www.jiaokey.com/tag/中华人民共和国道路交通安全法.html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