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经纪业欺诈  华尔街黑幕</w:t>
      </w:r>
    </w:p>
    <w:p>
      <w:r>
        <w:rPr>
          <w:rFonts w:ascii="宋体" w:hAnsi="宋体" w:eastAsia="宋体"/>
          <w:sz w:val="24"/>
        </w:rPr>
        <w:t>（美）特蕾西·普赖德·斯通曼（Tracy Pride Stoneman），（美）道格拉斯·J.舒尔茨（Douglas J.Schulz）著；潘宁译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经纪业欺诈  华尔街黑幕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（美）特蕾西·普赖德·斯通曼（Tracy Pride Stoneman），（美）道格拉斯·J.舒尔茨（Douglas J.Schulz）著；潘宁译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本书出售、求购地址：https://www.jiaokey.com/book/detail/11314220.html</w:t>
      </w:r>
    </w:p>
    <w:p>
      <w:r>
        <w:t>更多相关图书推荐：https://www.jiaokey.com</w:t>
      </w:r>
    </w:p>
    <w:p>
      <w:r>
        <w:t>（美）特蕾西·普赖德·斯通曼（Tracy Pride Stoneman），（美）道格拉斯·J.舒尔茨（Douglas J.Schulz）著；潘宁译 其他作品：https://www.jiaokey.com/tag/（美）特蕾西·普赖德·斯通曼（Tracy Pride Stoneman），（美）道格拉斯·J.舒尔茨（Douglas J.Schulz）著；潘宁译.html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关键词搜索：https://www.jiaokey.com/tag/经纪业欺诈  华尔街黑幕.html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