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与阳光争艳  室内装饰与居住空间</w:t>
      </w:r>
    </w:p>
    <w:p>
      <w:r>
        <w:rPr>
          <w:rFonts w:ascii="宋体" w:hAnsi="宋体" w:eastAsia="宋体"/>
          <w:sz w:val="24"/>
        </w:rPr>
        <w:t>祝旭慷主编；杭州南鸿装饰工程有限公司主编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与阳光争艳  室内装饰与居住空间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祝旭慷主编；杭州南鸿装饰工程有限公司主编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本书出售、求购地址：https://www.jiaokey.com/book/detail/11314200.html</w:t>
      </w:r>
    </w:p>
    <w:p>
      <w:r>
        <w:t>更多相关图书推荐：https://www.jiaokey.com</w:t>
      </w:r>
    </w:p>
    <w:p>
      <w:r>
        <w:t>祝旭慷主编；杭州南鸿装饰工程有限公司主编 其他作品：https://www.jiaokey.com/tag/祝旭慷主编；杭州南鸿装饰工程有限公司主编.html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关键词搜索：https://www.jiaokey.com/tag/与阳光争艳  室内装饰与居住空间.html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