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软土地基和预压法地基处理</w:t>
      </w:r>
    </w:p>
    <w:p>
      <w:r>
        <w:rPr>
          <w:rFonts w:ascii="宋体" w:hAnsi="宋体" w:eastAsia="宋体"/>
          <w:sz w:val="24"/>
        </w:rPr>
        <w:t>徐至钧主编；胡中雄，潘林有编著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软土地基和预压法地基处理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徐至钧主编；胡中雄，潘林有编著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本书出售、求购地址：https://www.jiaokey.com/book/detail/11314196.html</w:t>
      </w:r>
    </w:p>
    <w:p>
      <w:r>
        <w:t>更多相关图书推荐：https://www.jiaokey.com</w:t>
      </w:r>
    </w:p>
    <w:p>
      <w:r>
        <w:t>徐至钧主编；胡中雄，潘林有编著 其他作品：https://www.jiaokey.com/tag/徐至钧主编；胡中雄，潘林有编著.html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关键词搜索：https://www.jiaokey.com/tag/软土地基和预压法地基处理.html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