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建筑学研究方法</w:t>
      </w:r>
    </w:p>
    <w:p>
      <w:r>
        <w:rPr>
          <w:rFonts w:ascii="宋体" w:hAnsi="宋体" w:eastAsia="宋体"/>
          <w:sz w:val="24"/>
        </w:rPr>
        <w:t>（美）琳达·格鲁特（Linda Groat），（美）大卫·王（David Wang）编著；王晓梅译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（美）琳达·格鲁特（Linda Groat），（美）大卫·王（David Wang）编著；王晓梅译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本书出售、求购地址：https://www.jiaokey.com/book/detail/11314193.html</w:t>
      </w:r>
    </w:p>
    <w:p>
      <w:r>
        <w:t>更多相关图书推荐：https://www.jiaokey.com</w:t>
      </w:r>
    </w:p>
    <w:p>
      <w:r>
        <w:t>（美）琳达·格鲁特（Linda Groat），（美）大卫·王（David Wang）编著；王晓梅译 其他作品：https://www.jiaokey.com/tag/（美）琳达·格鲁特（Linda Groat），（美）大卫·王（David Wang）编著；王晓梅译.html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