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超级执行力培训手册</w:t>
      </w:r>
    </w:p>
    <w:p>
      <w:r>
        <w:rPr>
          <w:rFonts w:ascii="宋体" w:hAnsi="宋体" w:eastAsia="宋体"/>
          <w:sz w:val="24"/>
        </w:rPr>
        <w:t>（美）阿尔伯特·哈伯德著；著名人力资源管理专家，程华达编译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超级执行力培训手册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（美）阿尔伯特·哈伯德著；著名人力资源管理专家，程华达编译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本书出售、求购地址：https://www.jiaokey.com/book/detail/11314179.html</w:t>
      </w:r>
    </w:p>
    <w:p>
      <w:r>
        <w:t>更多相关图书推荐：https://www.jiaokey.com</w:t>
      </w:r>
    </w:p>
    <w:p>
      <w:r>
        <w:t>（美）阿尔伯特·哈伯德著；著名人力资源管理专家，程华达编译 其他作品：https://www.jiaokey.com/tag/（美）阿尔伯特·哈伯德著；著名人力资源管理专家，程华达编译.html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关键词搜索：https://www.jiaokey.com/tag/致加西亚的信  超级执行力培训手册.html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