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书名：涅盘、净土的殿堂  敦煌莫高窟第148窟研究</w:t>
      </w:r>
    </w:p>
    <w:p>
      <w:r>
        <w:t>作者:公维章著</w:t>
      </w:r>
    </w:p>
    <w:p>
      <w:r>
        <w:t>出版社:北京：民族出版社</w:t>
      </w:r>
    </w:p>
    <w:p>
      <w:r>
        <w:t>出版日期：2004.11</w:t>
      </w:r>
    </w:p>
    <w:p>
      <w:r>
        <w:t>总页数：262</w:t>
      </w:r>
    </w:p>
    <w:p>
      <w:r>
        <w:t>更多请访问教客网:www.jiaokey.com</w:t>
      </w:r>
    </w:p>
    <w:p>
      <w:r>
        <w:t>涅盘、净土的殿堂  敦煌莫高窟第148窟研究评论地址：https://www.jiaokey.com/book/detail/11314171.html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