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书名：孩子常见问题与父母应对良策</w:t>
      </w:r>
    </w:p>
    <w:p>
      <w:r>
        <w:t>作者：（美）简·尼尔森（Jane Nelsen）等著；刘玉慧等译</w:t>
      </w:r>
    </w:p>
    <w:p>
      <w:r>
        <w:t>出版社：长春：吉林人民出版社</w:t>
      </w:r>
    </w:p>
    <w:p>
      <w:r>
        <w:t>出版日期：1999</w:t>
      </w:r>
    </w:p>
    <w:p>
      <w:r>
        <w:t>总页数：234</w:t>
      </w:r>
    </w:p>
    <w:p>
      <w:r>
        <w:t>更多请访问教客网: www.jiaokey.com</w:t>
      </w:r>
    </w:p>
    <w:p>
      <w:r>
        <w:t>孩子常见问题与父母应对良策 评论地址：https://www.jiaokey.com/book/detail/11314157.html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