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墨经数理研究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墨经数理研究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本书出售、求购地址：https://www.jiaokey.com/book/detail/11314153.html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关键词搜索：https://www.jiaokey.com/tag/墨经数理研究.html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