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  完善企业生存制胜之道</w:t>
      </w:r>
    </w:p>
    <w:p>
      <w:r>
        <w:rPr>
          <w:rFonts w:ascii="宋体" w:hAnsi="宋体" w:eastAsia="宋体"/>
          <w:sz w:val="24"/>
        </w:rPr>
        <w:t>郑启明编著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  完善企业生存制胜之道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研究 地点: 中国)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本书出售、求购地址：https://www.jiaokey.com/book/detail/11314139.html</w:t>
      </w:r>
    </w:p>
    <w:p>
      <w:r>
        <w:t>更多相关图书推荐：https://www.jiaokey.com</w:t>
      </w:r>
    </w:p>
    <w:p>
      <w:r>
        <w:t>郑启明编著 其他作品：https://www.jiaokey.com/tag/郑启明编著.html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研究 地点: 中国)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