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3-6岁聪明宝宝智能培育手册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3-6岁聪明宝宝智能培育手册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本书出售、求购地址：https://www.jiaokey.com/book/detail/11314069.html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关键词搜索：https://www.jiaokey.com/tag/3-6岁聪明宝宝智能培育手册.html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