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向上向下  最新社会长篇小说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向上向下  最新社会长篇小说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本书出售、求购地址：https://www.jiaokey.com/book/detail/11314053.html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关键词搜索：https://www.jiaokey.com/tag/向上向下  最新社会长篇小说.html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