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书名：明争暗斗  百年文坛的八对冤家</w:t>
      </w:r>
    </w:p>
    <w:p>
      <w:r>
        <w:t>作者：（美）安东尼·亚瑟著；苗华建译</w:t>
      </w:r>
    </w:p>
    <w:p>
      <w:r>
        <w:t>出版社：</w:t>
      </w:r>
    </w:p>
    <w:p>
      <w:r>
        <w:t>出版日期：2004.10</w:t>
      </w:r>
    </w:p>
    <w:p>
      <w:r>
        <w:t>总页数：238</w:t>
      </w:r>
    </w:p>
    <w:p>
      <w:r>
        <w:t>更多请访问教客网: www.jiaokey.com</w:t>
      </w:r>
    </w:p>
    <w:p>
      <w:r>
        <w:t>明争暗斗  百年文坛的八对冤家 评论地址：https://www.jiaokey.com/book/detail/11314042.html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