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信息时代的管理信息系统  原书第4版</w:t>
      </w:r>
    </w:p>
    <w:p>
      <w:r>
        <w:rPr>
          <w:rFonts w:ascii="宋体" w:hAnsi="宋体" w:eastAsia="宋体"/>
          <w:sz w:val="24"/>
        </w:rPr>
        <w:t>（美） 斯蒂芬·哈格，梅芙·卡明斯，唐纳德 J. 麦卡布雷著；Stephen Haag，Maeve Cummings，Donald J. McCubbrey 严建援译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信息时代的管理信息系统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斯蒂芬·哈格，梅芙·卡明斯，唐纳德 J. 麦卡布雷著；Stephen Haag，Maeve Cummings，Donald J. McCubbrey 严建援译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本书出售、求购地址：https://www.jiaokey.com/book/detail/11314034.html</w:t>
      </w:r>
    </w:p>
    <w:p>
      <w:r>
        <w:t>更多相关图书推荐：https://www.jiaokey.com</w:t>
      </w:r>
    </w:p>
    <w:p>
      <w:r>
        <w:t>（美） 斯蒂芬·哈格，梅芙·卡明斯，唐纳德 J. 麦卡布雷著；Stephen Haag，Maeve Cummings，Donald J. McCubbrey 严建援译 其他作品：https://www.jiaokey.com/tag/（美） 斯蒂芬·哈格，梅芙·卡明斯，唐纳德 J. 麦卡布雷著；Stephen Haag，Maeve Cummings，Donald J. McCubbrey 严建援译.html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关键词搜索：https://www.jiaokey.com/tag/信息时代的管理信息系统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