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突发公共卫生事件应急指引</w:t>
      </w:r>
    </w:p>
    <w:p>
      <w:r>
        <w:rPr>
          <w:rFonts w:ascii="宋体" w:hAnsi="宋体" w:eastAsia="宋体"/>
          <w:sz w:val="24"/>
        </w:rPr>
        <w:t>郭新彪，刘君卓主编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突发公共卫生事件应急指引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郭新彪，刘君卓主编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本书出售、求购地址：https://www.jiaokey.com/book/detail/11314019.html</w:t>
      </w:r>
    </w:p>
    <w:p>
      <w:r>
        <w:t>更多相关图书推荐：https://www.jiaokey.com</w:t>
      </w:r>
    </w:p>
    <w:p>
      <w:r>
        <w:t>郭新彪，刘君卓主编 其他作品：https://www.jiaokey.com/tag/郭新彪，刘君卓主编.html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关键词搜索：https://www.jiaokey.com/tag/突发公共卫生事件应急指引.html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