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“非典”时期最可爱的人</w:t>
      </w:r>
    </w:p>
    <w:p>
      <w:r>
        <w:rPr>
          <w:rFonts w:ascii="宋体" w:hAnsi="宋体" w:eastAsia="宋体"/>
          <w:sz w:val="24"/>
        </w:rPr>
        <w:t>金娜，徐媛琦编著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39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“非典”时期最可爱的人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金娜，徐媛琦编著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医药卫生人员-英雄模范事迹-中国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本书出售、求购地址：https://www.jiaokey.com/book/detail/11313972.html</w:t>
      </w:r>
    </w:p>
    <w:p>
      <w:r>
        <w:t>更多相关图书推荐：https://www.jiaokey.com</w:t>
      </w:r>
    </w:p>
    <w:p>
      <w:r>
        <w:t>金娜，徐媛琦编著 其他作品：https://www.jiaokey.com/tag/金娜，徐媛琦编著.html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关键词搜索：https://www.jiaokey.com/tag/医药卫生人员-英雄模范事迹-中国.html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