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书名：传奇五星之道  中国大酒店经营管理100例</w:t>
      </w:r>
    </w:p>
    <w:p>
      <w:r>
        <w:t>作者：钟健夫，丁河月著</w:t>
      </w:r>
    </w:p>
    <w:p>
      <w:r>
        <w:t>出版社：广州：花城出版社</w:t>
      </w:r>
    </w:p>
    <w:p>
      <w:r>
        <w:t>出版日期：2004.06</w:t>
      </w:r>
    </w:p>
    <w:p>
      <w:r>
        <w:t>总页数：368</w:t>
      </w:r>
    </w:p>
    <w:p>
      <w:r>
        <w:t>更多请访问教客网: www.jiaokey.com</w:t>
      </w:r>
    </w:p>
    <w:p>
      <w:r>
        <w:t>传奇五星之道  中国大酒店经营管理100例 评论地址：https://www.jiaokey.com/book/detail/11313959.html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